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书名：社会主义和资本主义的比较</w:t>
      </w:r>
    </w:p>
    <w:p>
      <w:r>
        <w:t>作者：（英）阿瑟·塞西尔·庇古著；谨斋译</w:t>
      </w:r>
    </w:p>
    <w:p>
      <w:r>
        <w:t>出版社：北京:商务印书馆,2014.06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社会主义和资本主义的比较 评论地址：https://www.jiaokey.com/book/detail/13588856.html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