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中国原油进口空间格局演进与优化策略研究</w:t>
      </w:r>
    </w:p>
    <w:p>
      <w:r>
        <w:rPr>
          <w:rFonts w:ascii="宋体" w:hAnsi="宋体" w:eastAsia="宋体"/>
          <w:sz w:val="24"/>
        </w:rPr>
        <w:t>程淑佳，于国政，王肇钧著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中国原油进口空间格局演进与优化策略研究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程淑佳，于国政，王肇钧著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本书出售、求购地址：https://www.jiaokey.com/book/detail/13588838.html</w:t>
      </w:r>
    </w:p>
    <w:p>
      <w:r>
        <w:t>更多相关图书推荐：https://www.jiaokey.com</w:t>
      </w:r>
    </w:p>
    <w:p>
      <w:r>
        <w:t>程淑佳，于国政，王肇钧著 其他作品：https://www.jiaokey.com/tag/程淑佳，于国政，王肇钧著.html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关键词搜索：https://www.jiaokey.com/tag/中国原油进口空间格局演进与优化策略研究.html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