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文化融合与延续：11-13世纪藏传佛教在西夏的传播与发展</w:t>
      </w:r>
    </w:p>
    <w:p>
      <w:r>
        <w:rPr>
          <w:rFonts w:ascii="宋体" w:hAnsi="宋体" w:eastAsia="宋体"/>
          <w:sz w:val="24"/>
        </w:rPr>
        <w:t>崔红芬著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文化融合与延续：11-13世纪藏传佛教在西夏的传播与发展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本书出售、求购地址：https://www.jiaokey.com/book/detail/13588810.html</w:t>
      </w:r>
    </w:p>
    <w:p>
      <w:r>
        <w:t>更多相关图书推荐：https://www.jiaokey.com</w:t>
      </w:r>
    </w:p>
    <w:p>
      <w:r>
        <w:t>崔红芬著 其他作品：https://www.jiaokey.com/tag/崔红芬著.html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关键词搜索：https://www.jiaokey.com/tag/文化融合与延续：11-13世纪藏传佛教在西夏的传播与发展.html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