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信息服务业产品扩散机制与管制模式</w:t>
      </w:r>
    </w:p>
    <w:p>
      <w:r>
        <w:rPr>
          <w:rFonts w:ascii="宋体" w:hAnsi="宋体" w:eastAsia="宋体"/>
          <w:sz w:val="24"/>
        </w:rPr>
        <w:t>卢安文，刘进，敖永春著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信息服务业产品扩散机制与管制模式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卢安文，刘进，敖永春著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本书出售、求购地址：https://www.jiaokey.com/book/detail/13588806.html</w:t>
      </w:r>
    </w:p>
    <w:p>
      <w:r>
        <w:t>更多相关图书推荐：https://www.jiaokey.com</w:t>
      </w:r>
    </w:p>
    <w:p>
      <w:r>
        <w:t>卢安文，刘进，敖永春著 其他作品：https://www.jiaokey.com/tag/卢安文，刘进，敖永春著.html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关键词搜索：https://www.jiaokey.com/tag/信息服务业产品扩散机制与管制模式.html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