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政府采购与规制中的激励理论</w:t>
      </w:r>
    </w:p>
    <w:p>
      <w:r>
        <w:rPr>
          <w:rFonts w:ascii="宋体" w:hAnsi="宋体" w:eastAsia="宋体"/>
          <w:sz w:val="24"/>
        </w:rPr>
        <w:t>（法）让－雅克·拉丰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政府采购与规制中的激励理论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（法）让－雅克·拉丰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本书出售、求购地址：https://www.jiaokey.com/book/detail/13588779.html</w:t>
      </w:r>
    </w:p>
    <w:p>
      <w:r>
        <w:t>更多相关图书推荐：https://www.jiaokey.com</w:t>
      </w:r>
    </w:p>
    <w:p>
      <w:r>
        <w:t>（法）让－雅克·拉丰 其他作品：https://www.jiaokey.com/tag/（法）让－雅克·拉丰.html</w:t>
      </w:r>
    </w:p>
    <w:p>
      <w:r>
        <w:t>关键词搜索：https://www.jiaokey.com/tag/政府采购与规制中的激励理论.html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