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海国商道  来自十三行后裔的历史报告</w:t>
      </w:r>
    </w:p>
    <w:p>
      <w:r>
        <w:rPr>
          <w:rFonts w:ascii="宋体" w:hAnsi="宋体" w:eastAsia="宋体"/>
          <w:sz w:val="24"/>
        </w:rPr>
        <w:t>谭元亨主编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海国商道  来自十三行后裔的历史报告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本书出售、求购地址：https://www.jiaokey.com/book/detail/13588765.html</w:t>
      </w:r>
    </w:p>
    <w:p>
      <w:r>
        <w:t>更多相关图书推荐：https://www.jiaokey.com</w:t>
      </w:r>
    </w:p>
    <w:p>
      <w:r>
        <w:t>谭元亨主编 其他作品：https://www.jiaokey.com/tag/谭元亨主编.html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关键词搜索：https://www.jiaokey.com/tag/海国商道  来自十三行后裔的历史报告.html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