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成为导师型经理人  如何帮助员工学习成长  第3版</w:t>
      </w:r>
    </w:p>
    <w:p>
      <w:r>
        <w:rPr>
          <w:rFonts w:ascii="宋体" w:hAnsi="宋体" w:eastAsia="宋体"/>
          <w:sz w:val="24"/>
        </w:rPr>
        <w:t>（美）贝尔，（美）戈德史密斯著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成为导师型经理人  如何帮助员工学习成长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（美）贝尔，（美）戈德史密斯著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本书出售、求购地址：https://www.jiaokey.com/book/detail/13588763.html</w:t>
      </w:r>
    </w:p>
    <w:p>
      <w:r>
        <w:t>更多相关图书推荐：https://www.jiaokey.com</w:t>
      </w:r>
    </w:p>
    <w:p>
      <w:r>
        <w:t>（美）贝尔，（美）戈德史密斯著 其他作品：https://www.jiaokey.com/tag/（美）贝尔，（美）戈德史密斯著.html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关键词搜索：https://www.jiaokey.com/tag/成为导师型经理人  如何帮助员工学习成长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