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产业转移与皖江示范区的承接对策研究</w:t>
      </w:r>
    </w:p>
    <w:p>
      <w:r>
        <w:rPr>
          <w:rFonts w:ascii="宋体" w:hAnsi="宋体" w:eastAsia="宋体"/>
          <w:sz w:val="24"/>
        </w:rPr>
        <w:t>李光龙，胡艳主编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产业转移与皖江示范区的承接对策研究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李光龙，胡艳主编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本书出售、求购地址：https://www.jiaokey.com/book/detail/13588745.html</w:t>
      </w:r>
    </w:p>
    <w:p>
      <w:r>
        <w:t>更多相关图书推荐：https://www.jiaokey.com</w:t>
      </w:r>
    </w:p>
    <w:p>
      <w:r>
        <w:t>李光龙，胡艳主编 其他作品：https://www.jiaokey.com/tag/李光龙，胡艳主编.html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关键词搜索：https://www.jiaokey.com/tag/产业转移与皖江示范区的承接对策研究.html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