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邓小平文集（1949-1974）下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邓小平文集（1949-1974）下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本书出售、求购地址：https://www.jiaokey.com/book/detail/13588731.html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关键词搜索：https://www.jiaokey.com/tag/邓小平文集（1949-1974）下.html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