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中国能源强度与经济结构关系的数量研究</w:t>
      </w:r>
    </w:p>
    <w:p>
      <w:r>
        <w:rPr>
          <w:rFonts w:ascii="宋体" w:hAnsi="宋体" w:eastAsia="宋体"/>
          <w:sz w:val="24"/>
        </w:rPr>
        <w:t>李洁，王波，彭定洪著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中国能源强度与经济结构关系的数量研究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李洁，王波，彭定洪著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本书出售、求购地址：https://www.jiaokey.com/book/detail/13588722.html</w:t>
      </w:r>
    </w:p>
    <w:p>
      <w:r>
        <w:t>更多相关图书推荐：https://www.jiaokey.com</w:t>
      </w:r>
    </w:p>
    <w:p>
      <w:r>
        <w:t>李洁，王波，彭定洪著 其他作品：https://www.jiaokey.com/tag/李洁，王波，彭定洪著.html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关键词搜索：https://www.jiaokey.com/tag/中国能源强度与经济结构关系的数量研究.html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