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人民币汇率变动的产业结构调整效应</w:t>
      </w:r>
    </w:p>
    <w:p>
      <w:r>
        <w:rPr>
          <w:rFonts w:ascii="宋体" w:hAnsi="宋体" w:eastAsia="宋体"/>
          <w:sz w:val="24"/>
        </w:rPr>
        <w:t>谭秋梅，陈平著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人民币汇率变动的产业结构调整效应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谭秋梅，陈平著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本书出售、求购地址：https://www.jiaokey.com/book/detail/13588709.html</w:t>
      </w:r>
    </w:p>
    <w:p>
      <w:r>
        <w:t>更多相关图书推荐：https://www.jiaokey.com</w:t>
      </w:r>
    </w:p>
    <w:p>
      <w:r>
        <w:t>谭秋梅，陈平著 其他作品：https://www.jiaokey.com/tag/谭秋梅，陈平著.html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关键词搜索：https://www.jiaokey.com/tag/人民币汇率变动的产业结构调整效应.html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