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基于生态视角的企业可持续发展系统分析与评价研究  以山西民营企业为例</w:t>
      </w:r>
    </w:p>
    <w:p>
      <w:r>
        <w:rPr>
          <w:rFonts w:ascii="宋体" w:hAnsi="宋体" w:eastAsia="宋体"/>
          <w:sz w:val="24"/>
        </w:rPr>
        <w:t>米俊著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基于生态视角的企业可持续发展系统分析与评价研究  以山西民营企业为例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本书出售、求购地址：https://www.jiaokey.com/book/detail/13588706.html</w:t>
      </w:r>
    </w:p>
    <w:p>
      <w:r>
        <w:t>更多相关图书推荐：https://www.jiaokey.com</w:t>
      </w:r>
    </w:p>
    <w:p>
      <w:r>
        <w:t>米俊著 其他作品：https://www.jiaokey.com/tag/米俊著.html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关键词搜索：https://www.jiaokey.com/tag/基于生态视角的企业可持续发展系统分析与评价研究  以山西民营企业为例.html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