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书名：华尔街的拿破仑  摩根家族传</w:t>
      </w:r>
    </w:p>
    <w:p>
      <w:r>
        <w:t>作者：方向苹著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华尔街的拿破仑  摩根家族传 评论地址：https://www.jiaokey.com/book/detail/13588698.html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