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工程项目资源节约及综合利用分析评价理论方法及应用</w:t>
      </w:r>
    </w:p>
    <w:p>
      <w:r>
        <w:rPr>
          <w:rFonts w:ascii="宋体" w:hAnsi="宋体" w:eastAsia="宋体"/>
          <w:sz w:val="24"/>
        </w:rPr>
        <w:t>李开孟主编；张小利，叶丰副主编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工程项目资源节约及综合利用分析评价理论方法及应用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李开孟主编；张小利，叶丰副主编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本书出售、求购地址：https://www.jiaokey.com/book/detail/13588696.html</w:t>
      </w:r>
    </w:p>
    <w:p>
      <w:r>
        <w:t>更多相关图书推荐：https://www.jiaokey.com</w:t>
      </w:r>
    </w:p>
    <w:p>
      <w:r>
        <w:t>李开孟主编；张小利，叶丰副主编 其他作品：https://www.jiaokey.com/tag/李开孟主编；张小利，叶丰副主编.html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关键词搜索：https://www.jiaokey.com/tag/工程项目资源节约及综合利用分析评价理论方法及应用.html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