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真宽恕的奇迹  释放自己，自由去爱</w:t>
      </w:r>
    </w:p>
    <w:p>
      <w:r>
        <w:rPr>
          <w:rFonts w:ascii="宋体" w:hAnsi="宋体" w:eastAsia="宋体"/>
          <w:sz w:val="24"/>
        </w:rPr>
        <w:t>（美）汤姆·卡彭特著；彭展译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真宽恕的奇迹  释放自己，自由去爱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（美）汤姆·卡彭特著；彭展译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本书出售、求购地址：https://www.jiaokey.com/book/detail/13588695.html</w:t>
      </w:r>
    </w:p>
    <w:p>
      <w:r>
        <w:t>更多相关图书推荐：https://www.jiaokey.com</w:t>
      </w:r>
    </w:p>
    <w:p>
      <w:r>
        <w:t>（美）汤姆·卡彭特著；彭展译 其他作品：https://www.jiaokey.com/tag/（美）汤姆·卡彭特著；彭展译.html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关键词搜索：https://www.jiaokey.com/tag/真宽恕的奇迹  释放自己，自由去爱.html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