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步步微赢  微时代品牌顶级商业模式  双色</w:t>
      </w:r>
    </w:p>
    <w:p>
      <w:r>
        <w:rPr>
          <w:rFonts w:ascii="宋体" w:hAnsi="宋体" w:eastAsia="宋体"/>
          <w:sz w:val="24"/>
        </w:rPr>
        <w:t>朱震著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步步微赢  微时代品牌顶级商业模式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本书出售、求购地址：https://www.jiaokey.com/book/detail/13588664.html</w:t>
      </w:r>
    </w:p>
    <w:p>
      <w:r>
        <w:t>更多相关图书推荐：https://www.jiaokey.com</w:t>
      </w:r>
    </w:p>
    <w:p>
      <w:r>
        <w:t>朱震著 其他作品：https://www.jiaokey.com/tag/朱震著.html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关键词搜索：https://www.jiaokey.com/tag/步步微赢  微时代品牌顶级商业模式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