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书名：明清史学术文库  清代科举考试述录</w:t>
      </w:r>
    </w:p>
    <w:p>
      <w:r>
        <w:t>作者：商衍鎏著</w:t>
      </w:r>
    </w:p>
    <w:p>
      <w:r>
        <w:t>出版社：</w:t>
      </w:r>
    </w:p>
    <w:p>
      <w:r>
        <w:t>出版日期：2014.04</w:t>
      </w:r>
    </w:p>
    <w:p>
      <w:r>
        <w:t>总页数：372</w:t>
      </w:r>
    </w:p>
    <w:p>
      <w:r>
        <w:t>更多请访问教客网: www.jiaokey.com</w:t>
      </w:r>
    </w:p>
    <w:p>
      <w:r>
        <w:t>明清史学术文库  清代科举考试述录 评论地址：https://www.jiaokey.com/book/detail/13588662.html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