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书名：仓鼠爱德华的日记  1990-1990</w:t>
      </w:r>
    </w:p>
    <w:p>
      <w:r>
        <w:t>作者：（英）米里亚姆·伊利亚，以斯拉·伊利亚著；王恩楠译</w:t>
      </w:r>
    </w:p>
    <w:p>
      <w:r>
        <w:t>出版社：北京:商务印书馆,2014.06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仓鼠爱德华的日记  1990-1990 评论地址：https://www.jiaokey.com/book/detail/13588634.html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