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股市通鉴  5年赢利5000倍揭秘</w:t>
      </w:r>
    </w:p>
    <w:p>
      <w:r>
        <w:rPr>
          <w:rFonts w:ascii="宋体" w:hAnsi="宋体" w:eastAsia="宋体"/>
          <w:sz w:val="24"/>
        </w:rPr>
        <w:t>黄群斌编著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股市通鉴  5年赢利5000倍揭秘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本书出售、求购地址：https://www.jiaokey.com/book/detail/13588625.html</w:t>
      </w:r>
    </w:p>
    <w:p>
      <w:r>
        <w:t>更多相关图书推荐：https://www.jiaokey.com</w:t>
      </w:r>
    </w:p>
    <w:p>
      <w:r>
        <w:t>黄群斌编著 其他作品：https://www.jiaokey.com/tag/黄群斌编著.html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关键词搜索：https://www.jiaokey.com/tag/股市通鉴  5年赢利5000倍揭秘.html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