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马丽,董微,叶金兰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马丽,董微,叶金兰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9787310045310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大学生-心理健康-健康教育-高等学校-教材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青少年心理学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了师范院校和高职高专大学生普遍存在的关于环境适应、自我意识、学习问题、人际交往、情绪调控、挫折应对、婚恋与性爱、网络健康、人格塑造、职业规划等方面的内容和问题进行了细致的分析和探讨，介绍了多种调适和解决心理问题的思路和方法。</w:t>
      </w:r>
    </w:p>
    <w:p/>
    <w:p>
      <w:r>
        <w:t>本书出售、求购地址：https://www.jiaokey.com/book/detail/13588617.html</w:t>
      </w:r>
    </w:p>
    <w:p>
      <w:r>
        <w:t>更多青少年心理学图书推荐：https://www.jiaokey.com</w:t>
      </w:r>
    </w:p>
    <w:p>
      <w:r>
        <w:t>马丽,董微,叶金兰 其他作品：https://www.jiaokey.com/tag/马丽,董微,叶金兰.html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关键词搜索：https://www.jiaokey.com/tag/大学生-心理健康-健康教育-高等学校-教材.html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