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技术外部性与产业集群转型创新</w:t>
      </w:r>
    </w:p>
    <w:p>
      <w:r>
        <w:rPr>
          <w:rFonts w:ascii="宋体" w:hAnsi="宋体" w:eastAsia="宋体"/>
          <w:sz w:val="24"/>
        </w:rPr>
        <w:t>林承亮等著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技术外部性与产业集群转型创新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本书出售、求购地址：https://www.jiaokey.com/book/detail/13588603.html</w:t>
      </w:r>
    </w:p>
    <w:p>
      <w:r>
        <w:t>更多相关图书推荐：https://www.jiaokey.com</w:t>
      </w:r>
    </w:p>
    <w:p>
      <w:r>
        <w:t>林承亮等著 其他作品：https://www.jiaokey.com/tag/林承亮等著.html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关键词搜索：https://www.jiaokey.com/tag/技术外部性与产业集群转型创新.html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