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中国法律体系化的探索  行政法与相关部门法的交叉衔接研究</w:t>
      </w:r>
    </w:p>
    <w:p>
      <w:r>
        <w:rPr>
          <w:rFonts w:ascii="宋体" w:hAnsi="宋体" w:eastAsia="宋体"/>
          <w:sz w:val="24"/>
        </w:rPr>
        <w:t>杨解君著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中国法律体系化的探索  行政法与相关部门法的交叉衔接研究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本书出售、求购地址：https://www.jiaokey.com/book/detail/13588599.html</w:t>
      </w:r>
    </w:p>
    <w:p>
      <w:r>
        <w:t>更多相关图书推荐：https://www.jiaokey.com</w:t>
      </w:r>
    </w:p>
    <w:p>
      <w:r>
        <w:t>杨解君著 其他作品：https://www.jiaokey.com/tag/杨解君著.html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关键词搜索：https://www.jiaokey.com/tag/中国法律体系化的探索  行政法与相关部门法的交叉衔接研究.html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