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最初的体验  帕斯捷尔纳克中短篇小说集</w:t>
      </w:r>
    </w:p>
    <w:p>
      <w:r>
        <w:rPr>
          <w:rFonts w:ascii="宋体" w:hAnsi="宋体" w:eastAsia="宋体"/>
          <w:sz w:val="24"/>
        </w:rPr>
        <w:t>鲍里斯·帕斯捷尔纳克,汪介之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8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最初的体验  帕斯捷尔纳克中短篇小说集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鲍里斯·帕斯捷尔纳克,汪介之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9787544713078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中篇小说-小说集-俄罗斯-短篇小说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包含除《日瓦戈医生》之外帕氏创作的的所有散文体小说，共13篇中短篇小说。是与作者写诗的创作轨迹相互映衬的另一条重要的创作轨迹，它们或传达出作家对城市的特殊感觉，或体现了他对艺术的特殊理解，或表现出作家在国外逗留期间的印象，或是对自己童年的独特描摹，或以诗人的特殊的视角观察混乱的年代与革命者的言行，或表现他对时代与革命的见解……全书具有很强的先锋性和实验性，书中体现的很多独特见解后来都在《日瓦戈医生》中得到了很充分的表现。</w:t>
      </w:r>
    </w:p>
    <w:p/>
    <w:p>
      <w:r>
        <w:t>本书出售、求购地址：https://www.jiaokey.com/book/detail/13588534.html</w:t>
      </w:r>
    </w:p>
    <w:p>
      <w:r>
        <w:t>更多欧洲文学图书推荐：https://www.jiaokey.com</w:t>
      </w:r>
    </w:p>
    <w:p>
      <w:r>
        <w:t>鲍里斯·帕斯捷尔纳克,汪介之 其他作品：https://www.jiaokey.com/tag/鲍里斯·帕斯捷尔纳克,汪介之.html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关键词搜索：https://www.jiaokey.com/tag/中篇小说-小说集-俄罗斯-短篇小说.html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