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图说村镇灾害与防灾避难</w:t>
      </w:r>
    </w:p>
    <w:p>
      <w:r>
        <w:rPr>
          <w:rFonts w:ascii="宋体" w:hAnsi="宋体" w:eastAsia="宋体"/>
          <w:sz w:val="24"/>
        </w:rPr>
        <w:t>初建宇，刘嘉娜，王丽芸著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图说村镇灾害与防灾避难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初建宇，刘嘉娜，王丽芸著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本书出售、求购地址：https://www.jiaokey.com/book/detail/13588517.html</w:t>
      </w:r>
    </w:p>
    <w:p>
      <w:r>
        <w:t>更多相关图书推荐：https://www.jiaokey.com</w:t>
      </w:r>
    </w:p>
    <w:p>
      <w:r>
        <w:t>初建宇，刘嘉娜，王丽芸著 其他作品：https://www.jiaokey.com/tag/初建宇，刘嘉娜，王丽芸著.html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关键词搜索：https://www.jiaokey.com/tag/图说村镇灾害与防灾避难.html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