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成功客户服务实用经典10步骤</w:t>
      </w:r>
    </w:p>
    <w:p>
      <w:r>
        <w:rPr>
          <w:rFonts w:ascii="宋体" w:hAnsi="宋体" w:eastAsia="宋体"/>
          <w:sz w:val="24"/>
        </w:rPr>
        <w:t>（美）玛克辛·卡明（MaxineKamin）著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成功客户服务实用经典10步骤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（美）玛克辛·卡明（MaxineKamin）著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本书出售、求购地址：https://www.jiaokey.com/book/detail/13588497.html</w:t>
      </w:r>
    </w:p>
    <w:p>
      <w:r>
        <w:t>更多相关图书推荐：https://www.jiaokey.com</w:t>
      </w:r>
    </w:p>
    <w:p>
      <w:r>
        <w:t>（美）玛克辛·卡明（MaxineKamin）著 其他作品：https://www.jiaokey.com/tag/（美）玛克辛·卡明（MaxineKamin）著.html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关键词搜索：https://www.jiaokey.com/tag/成功客户服务实用经典10步骤.html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