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书名：贵州烤烟有机生产体系研究与实践</w:t>
      </w:r>
    </w:p>
    <w:p>
      <w:r>
        <w:t>作者：潘文杰，李继新主编</w:t>
      </w:r>
    </w:p>
    <w:p>
      <w:r>
        <w:t>出版社：贵阳：贵州科技出版社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贵州烤烟有机生产体系研究与实践 评论地址：https://www.jiaokey.com/book/detail/13588483.html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