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书名：电力系统继电保护运行与调试</w:t>
      </w:r>
    </w:p>
    <w:p>
      <w:r>
        <w:t>作者：任晓丹，李蓉娟主编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总页数：350</w:t>
      </w:r>
    </w:p>
    <w:p>
      <w:r>
        <w:t>更多请访问教客网: www.jiaokey.com</w:t>
      </w:r>
    </w:p>
    <w:p>
      <w:r>
        <w:t>电力系统继电保护运行与调试 评论地址：https://www.jiaokey.com/book/detail/13588465.html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