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近代上海都市之心  近代上海公共租界中区的功能与形态演进</w:t>
      </w:r>
    </w:p>
    <w:p>
      <w:r>
        <w:rPr>
          <w:rFonts w:ascii="宋体" w:hAnsi="宋体" w:eastAsia="宋体"/>
          <w:sz w:val="24"/>
        </w:rPr>
        <w:t>万勇著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近代上海都市之心  近代上海公共租界中区的功能与形态演进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本书出售、求购地址：https://www.jiaokey.com/book/detail/13588463.html</w:t>
      </w:r>
    </w:p>
    <w:p>
      <w:r>
        <w:t>更多相关图书推荐：https://www.jiaokey.com</w:t>
      </w:r>
    </w:p>
    <w:p>
      <w:r>
        <w:t>万勇著 其他作品：https://www.jiaokey.com/tag/万勇著.html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关键词搜索：https://www.jiaokey.com/tag/近代上海都市之心  近代上海公共租界中区的功能与形态演进.html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