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城市总体规划制度机制困惑与改革探索  法律视角下的技术、政策和事权一体化</w:t>
      </w:r>
    </w:p>
    <w:p>
      <w:r>
        <w:rPr>
          <w:rFonts w:ascii="宋体" w:hAnsi="宋体" w:eastAsia="宋体"/>
          <w:sz w:val="24"/>
        </w:rPr>
        <w:t>曹传新，张忠国著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城市总体规划制度机制困惑与改革探索  法律视角下的技术、政策和事权一体化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曹传新，张忠国著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本书出售、求购地址：https://www.jiaokey.com/book/detail/13588460.html</w:t>
      </w:r>
    </w:p>
    <w:p>
      <w:r>
        <w:t>更多相关图书推荐：https://www.jiaokey.com</w:t>
      </w:r>
    </w:p>
    <w:p>
      <w:r>
        <w:t>曹传新，张忠国著 其他作品：https://www.jiaokey.com/tag/曹传新，张忠国著.html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关键词搜索：https://www.jiaokey.com/tag/城市总体规划制度机制困惑与改革探索  法律视角下的技术、政策和事权一体化.html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