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车辆与船舶润滑油选用指南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车辆与船舶润滑油选用指南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本书出售、求购地址：https://www.jiaokey.com/book/detail/13588445.html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关键词搜索：https://www.jiaokey.com/tag/车辆与船舶润滑油选用指南.html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