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世界第一好懂的科学课</w:t>
      </w:r>
    </w:p>
    <w:p>
      <w:r>
        <w:rPr>
          <w:rFonts w:ascii="宋体" w:hAnsi="宋体" w:eastAsia="宋体"/>
          <w:sz w:val="24"/>
        </w:rPr>
        <w:t>（英）本.米勒著；金立峰，陈青石译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世界第一好懂的科学课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（英）本.米勒著；金立峰，陈青石译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本书出售、求购地址：https://www.jiaokey.com/book/detail/13588442.html</w:t>
      </w:r>
    </w:p>
    <w:p>
      <w:r>
        <w:t>更多相关图书推荐：https://www.jiaokey.com</w:t>
      </w:r>
    </w:p>
    <w:p>
      <w:r>
        <w:t>（英）本.米勒著；金立峰，陈青石译 其他作品：https://www.jiaokey.com/tag/（英）本.米勒著；金立峰，陈青石译.html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关键词搜索：https://www.jiaokey.com/tag/世界第一好懂的科学课.html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