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书名：1661，决战热兰遮  中国对西方的第一次胜利</w:t>
      </w:r>
    </w:p>
    <w:p>
      <w:r>
        <w:t>作者：（美）欧阳泰著；陈信宏译</w:t>
      </w:r>
    </w:p>
    <w:p>
      <w:r>
        <w:t>出版社：北京:九州出版社,2014.06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1661，决战热兰遮  中国对西方的第一次胜利 评论地址：https://www.jiaokey.com/book/detail/13588422.html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