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蔬菜集约化育苗技术操作规程汇编</w:t>
      </w:r>
    </w:p>
    <w:p>
      <w:r>
        <w:rPr>
          <w:rFonts w:ascii="宋体" w:hAnsi="宋体" w:eastAsia="宋体"/>
          <w:sz w:val="24"/>
        </w:rPr>
        <w:t>梁桂梅，尚庆茂，冷杨主编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蔬菜集约化育苗技术操作规程汇编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梁桂梅，尚庆茂，冷杨主编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本书出售、求购地址：https://www.jiaokey.com/book/detail/13588413.html</w:t>
      </w:r>
    </w:p>
    <w:p>
      <w:r>
        <w:t>更多相关图书推荐：https://www.jiaokey.com</w:t>
      </w:r>
    </w:p>
    <w:p>
      <w:r>
        <w:t>梁桂梅，尚庆茂，冷杨主编 其他作品：https://www.jiaokey.com/tag/梁桂梅，尚庆茂，冷杨主编.html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关键词搜索：https://www.jiaokey.com/tag/蔬菜集约化育苗技术操作规程汇编.html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