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成功是道选择题  斯坦福大学人生规划课</w:t>
      </w:r>
    </w:p>
    <w:p>
      <w:r>
        <w:rPr>
          <w:rFonts w:ascii="宋体" w:hAnsi="宋体" w:eastAsia="宋体"/>
          <w:sz w:val="24"/>
        </w:rPr>
        <w:t>（美）迈克尔.雷著；贺璇译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成功是道选择题  斯坦福大学人生规划课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（美）迈克尔.雷著；贺璇译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本书出售、求购地址：https://www.jiaokey.com/book/detail/13588382.html</w:t>
      </w:r>
    </w:p>
    <w:p>
      <w:r>
        <w:t>更多相关图书推荐：https://www.jiaokey.com</w:t>
      </w:r>
    </w:p>
    <w:p>
      <w:r>
        <w:t>（美）迈克尔.雷著；贺璇译 其他作品：https://www.jiaokey.com/tag/（美）迈克尔.雷著；贺璇译.html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关键词搜索：https://www.jiaokey.com/tag/成功是道选择题  斯坦福大学人生规划课.html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