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思想往右  行为王左  意识与自控力的较量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思想往右  行为王左  意识与自控力的较量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本书出售、求购地址：https://www.jiaokey.com/book/detail/13588372.html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关键词搜索：https://www.jiaokey.com/tag/思想往右  行为王左  意识与自控力的较量.html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