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吸金广告  史上最赚钱的文案写作手册</w:t>
      </w:r>
    </w:p>
    <w:p>
      <w:r>
        <w:rPr>
          <w:rFonts w:ascii="宋体" w:hAnsi="宋体" w:eastAsia="宋体"/>
          <w:sz w:val="24"/>
        </w:rPr>
        <w:t>德鲁·埃里克·惠特曼著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吸金广告  史上最赚钱的文案写作手册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德鲁·埃里克·惠特曼著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本书出售、求购地址：https://www.jiaokey.com/book/detail/13588357.html</w:t>
      </w:r>
    </w:p>
    <w:p>
      <w:r>
        <w:t>更多相关图书推荐：https://www.jiaokey.com</w:t>
      </w:r>
    </w:p>
    <w:p>
      <w:r>
        <w:t>德鲁·埃里克·惠特曼著 其他作品：https://www.jiaokey.com/tag/德鲁·埃里克·惠特曼著.html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关键词搜索：https://www.jiaokey.com/tag/吸金广告  史上最赚钱的文案写作手册.html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