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财富轮转  俄罗斯石油、经济和国家的重塑</w:t>
      </w:r>
    </w:p>
    <w:p>
      <w:r>
        <w:rPr>
          <w:rFonts w:ascii="宋体" w:hAnsi="宋体" w:eastAsia="宋体"/>
          <w:sz w:val="24"/>
        </w:rPr>
        <w:t>（美）塞恩.古斯塔夫森著；朱玉犇，王青译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财富轮转  俄罗斯石油、经济和国家的重塑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（美）塞恩.古斯塔夫森著；朱玉犇，王青译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本书出售、求购地址：https://www.jiaokey.com/book/detail/13588329.html</w:t>
      </w:r>
    </w:p>
    <w:p>
      <w:r>
        <w:t>更多相关图书推荐：https://www.jiaokey.com</w:t>
      </w:r>
    </w:p>
    <w:p>
      <w:r>
        <w:t>（美）塞恩.古斯塔夫森著；朱玉犇，王青译 其他作品：https://www.jiaokey.com/tag/（美）塞恩.古斯塔夫森著；朱玉犇，王青译.html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关键词搜索：https://www.jiaokey.com/tag/财富轮转  俄罗斯石油、经济和国家的重塑.html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