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书名：西陲总统事略</w:t>
      </w:r>
    </w:p>
    <w:p>
      <w:r>
        <w:t>作者：（清）汪廷楷，祁韵士撰</w:t>
      </w:r>
    </w:p>
    <w:p>
      <w:r>
        <w:t>出版社：北京:中国书店,2010.09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西陲总统事略 评论地址：https://www.jiaokey.com/book/detail/13588301.html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