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  卷150-200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  卷150-200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本书出售、求购地址：https://www.jiaokey.com/book/detail/13588284.html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5  卷150-200.html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