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书名：中岛凯西夏威夷拼布小物集  1  阳光夏威夷</w:t>
      </w:r>
    </w:p>
    <w:p>
      <w:r>
        <w:t>作者：（日）中岛凯西著；梦工房译</w:t>
      </w:r>
    </w:p>
    <w:p>
      <w:r>
        <w:t>出版社：郑州:河南科学技术出版社,2012.06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中岛凯西夏威夷拼布小物集  1  阳光夏威夷 评论地址：https://www.jiaokey.com/book/detail/13588272.html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