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钩针猫咪和它的小伙伴们</w:t>
      </w:r>
    </w:p>
    <w:p>
      <w:r>
        <w:rPr>
          <w:rFonts w:ascii="宋体" w:hAnsi="宋体" w:eastAsia="宋体"/>
          <w:sz w:val="24"/>
        </w:rPr>
        <w:t>（日）星光辉著；何凝一译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钩针猫咪和它的小伙伴们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（日）星光辉著；何凝一译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本书出售、求购地址：https://www.jiaokey.com/book/detail/13588264.html</w:t>
      </w:r>
    </w:p>
    <w:p>
      <w:r>
        <w:t>更多相关图书推荐：https://www.jiaokey.com</w:t>
      </w:r>
    </w:p>
    <w:p>
      <w:r>
        <w:t>（日）星光辉著；何凝一译 其他作品：https://www.jiaokey.com/tag/（日）星光辉著；何凝一译.html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关键词搜索：https://www.jiaokey.com/tag/钩针猫咪和它的小伙伴们.html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