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编织越学越简单  玩转钩针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编织越学越简单  玩转钩针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本书出售、求购地址：https://www.jiaokey.com/book/detail/13588255.html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关键词搜索：https://www.jiaokey.com/tag/编织越学越简单  玩转钩针.html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