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中岛凯西夏威夷拼布小物集  3  甜蜜夏威夷</w:t>
      </w:r>
    </w:p>
    <w:p>
      <w:r>
        <w:rPr>
          <w:rFonts w:ascii="宋体" w:hAnsi="宋体" w:eastAsia="宋体"/>
          <w:sz w:val="24"/>
        </w:rPr>
        <w:t>（日）中岛凯西著；梦工房译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中岛凯西夏威夷拼布小物集  3  甜蜜夏威夷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（日）中岛凯西著；梦工房译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本书出售、求购地址：https://www.jiaokey.com/book/detail/13588235.html</w:t>
      </w:r>
    </w:p>
    <w:p>
      <w:r>
        <w:t>更多相关图书推荐：https://www.jiaokey.com</w:t>
      </w:r>
    </w:p>
    <w:p>
      <w:r>
        <w:t>（日）中岛凯西著；梦工房译 其他作品：https://www.jiaokey.com/tag/（日）中岛凯西著；梦工房译.html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关键词搜索：https://www.jiaokey.com/tag/中岛凯西夏威夷拼布小物集  3  甜蜜夏威夷.html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