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书名：中国旅行圣经</w:t>
      </w:r>
    </w:p>
    <w:p>
      <w:r>
        <w:t>作者：本社编</w:t>
      </w:r>
    </w:p>
    <w:p>
      <w:r>
        <w:t>出版社：北京：北京联合出版公司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中国旅行圣经 评论地址：https://www.jiaokey.com/book/detail/13588231.html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