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书名：时尚女孩闪亮装饰</w:t>
      </w:r>
    </w:p>
    <w:p>
      <w:r>
        <w:t>作者：日本贵妇人出版社编著；陈瑶译</w:t>
      </w:r>
    </w:p>
    <w:p>
      <w:r>
        <w:t>出版社：长春:吉林科学技术出版社,2011.12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时尚女孩闪亮装饰 评论地址：https://www.jiaokey.com/book/detail/13588212.html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