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和谐中华大家庭  一个媒体记者镜头下的56个民族</w:t>
      </w:r>
    </w:p>
    <w:p>
      <w:r>
        <w:rPr>
          <w:rFonts w:ascii="宋体" w:hAnsi="宋体" w:eastAsia="宋体"/>
          <w:sz w:val="24"/>
        </w:rPr>
        <w:t>王恩琛，王承旺著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和谐中华大家庭  一个媒体记者镜头下的56个民族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王恩琛，王承旺著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本书出售、求购地址：https://www.jiaokey.com/book/detail/13588205.html</w:t>
      </w:r>
    </w:p>
    <w:p>
      <w:r>
        <w:t>更多相关图书推荐：https://www.jiaokey.com</w:t>
      </w:r>
    </w:p>
    <w:p>
      <w:r>
        <w:t>王恩琛，王承旺著 其他作品：https://www.jiaokey.com/tag/王恩琛，王承旺著.html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关键词搜索：https://www.jiaokey.com/tag/和谐中华大家庭  一个媒体记者镜头下的56个民族.html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