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越喝越年轻的100种健康特饮</w:t>
      </w:r>
    </w:p>
    <w:p>
      <w:r>
        <w:rPr>
          <w:rFonts w:ascii="宋体" w:hAnsi="宋体" w:eastAsia="宋体"/>
          <w:sz w:val="24"/>
        </w:rPr>
        <w:t>（日）野口真纪著；贾超译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越喝越年轻的100种健康特饮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（日）野口真纪著；贾超译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本书出售、求购地址：https://www.jiaokey.com/book/detail/13588200.html</w:t>
      </w:r>
    </w:p>
    <w:p>
      <w:r>
        <w:t>更多相关图书推荐：https://www.jiaokey.com</w:t>
      </w:r>
    </w:p>
    <w:p>
      <w:r>
        <w:t>（日）野口真纪著；贾超译 其他作品：https://www.jiaokey.com/tag/（日）野口真纪著；贾超译.html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关键词搜索：https://www.jiaokey.com/tag/越喝越年轻的100种健康特饮.html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