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书名：世界百大葡萄酒  稀世珍酿  第2版</w:t>
      </w:r>
    </w:p>
    <w:p>
      <w:r>
        <w:t>作者：陈新民著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世界百大葡萄酒  稀世珍酿  第2版 评论地址：https://www.jiaokey.com/book/detail/13588182.html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