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面包·蛋糕·曲奇完全征服</w:t>
      </w:r>
    </w:p>
    <w:p>
      <w:r>
        <w:rPr>
          <w:rFonts w:ascii="宋体" w:hAnsi="宋体" w:eastAsia="宋体"/>
          <w:sz w:val="24"/>
        </w:rPr>
        <w:t>（韩）李智慧著；李欣译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面包·蛋糕·曲奇完全征服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（韩）李智慧著；李欣译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本书出售、求购地址：https://www.jiaokey.com/book/detail/13588175.html</w:t>
      </w:r>
    </w:p>
    <w:p>
      <w:r>
        <w:t>更多相关图书推荐：https://www.jiaokey.com</w:t>
      </w:r>
    </w:p>
    <w:p>
      <w:r>
        <w:t>（韩）李智慧著；李欣译 其他作品：https://www.jiaokey.com/tag/（韩）李智慧著；李欣译.html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关键词搜索：https://www.jiaokey.com/tag/面包·蛋糕·曲奇完全征服.html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