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书名：春夏消暑汤饮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春夏消暑汤饮 评论地址：https://www.jiaokey.com/book/detail/13588171.html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